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2003 21 vom 14. Februar 2026</w:t>
      </w:r>
    </w:p>
    <w:p>
      <w:r>
        <w:t>GR Gerichte, 2026-02-14, IT</w:t>
      </w:r>
    </w:p>
    <w:p>
      <w:r>
        <w:rPr>
          <w:b/>
        </w:rPr>
        <w:t xml:space="preserve">Quelle: </w:t>
      </w:r>
      <w:r>
        <w:t>https://mcp.opencaselaw.ch/entscheid/gr_gerichte_PVG 2003 21</w:t>
      </w:r>
    </w:p>
    <w:p>
      <w:r>
        <w:t>FR: GR_GERICHTE PVG 2003 21 du 14 février 2026</w:t>
      </w:r>
    </w:p>
    <w:p>
      <w:r>
        <w:t>IT: GR_GERICHTE PVG 2003 21 del 14 febbraio 2026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/21 Gebühren und Abgaben PVG 2003 100 pretende infatti di poter usufruire di una nuova condotta, poten- ziata, più sicura e rispondente ai più recenti canoni della tecnica, pur avendo in passato corrisposto solo una tassa di allacciamento per un impianto di modeste dimensioni e le cui potenzialità non erano sufficienti per soddisfare i fabbisogni frazionali durante la stagione invernale. Pretendere di poter usufruire di tali vantaggi a spese di coloro che verranno ad allacciarsi in futuro viola il prin- cipio della parità di trattamento. Del resto è stato debitamente tenuto in considerazione il fatto che i proprietari di immobili già allacciati abbiano già versata la tassa di allacciamento per l’impianto precedente. Essi sono, infatti, tenuti a contribuire ai co- sti del nuovo impianto in misura decisamente inferiore a quanto previsto per gli allacciamenti delle nuove costruzioni. Per la classe 2, come quella dell’istante, la tassa di allacciamento per le nuove costruzioni corrisponde a fr./m3 5.– e non solo a fr./m3 3.–. A 02 92 Sentenza del 18 marzo 2003 L’interposto ricorso di diritto pubblico al Tribunale federale è stato dichiarato inammissibile con sentenza del 9 ottobre 2003 (2P. 136/2003).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